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Комаровой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18810586240920046717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Комарова В.А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№188108862509200136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18810586240920046717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18810586240920046717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30.11.2024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Комарову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0412365400805002552520163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016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Sumgrp-21rplc-35">
    <w:name w:val="cat-Sum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3378-8FB5-4455-A3F4-A0F00FD12A0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